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231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5407973637) 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Профессиональной коллекторской организации «Защита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2010052400248629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>
        <w:rPr>
          <w:rStyle w:val="cat-FIOgrp-9rplc-2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231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10rplc-26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Dategrp-1rplc-25">
    <w:name w:val="cat-Date grp-1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